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13A2" w14:textId="77777777" w:rsidR="00501E4D" w:rsidRDefault="00000000">
      <w:pPr>
        <w:pStyle w:val="Title"/>
        <w:jc w:val="center"/>
      </w:pPr>
      <w:r>
        <w:t>EMLS Full Easy Read Pack</w:t>
      </w:r>
    </w:p>
    <w:p w14:paraId="07FB213F" w14:textId="77777777" w:rsidR="00501E4D" w:rsidRDefault="00000000">
      <w:pPr>
        <w:jc w:val="center"/>
      </w:pPr>
      <w:r>
        <w:t>Easy Read style information about the EduLinked Modular Learning System</w:t>
      </w:r>
    </w:p>
    <w:p w14:paraId="483716DF" w14:textId="77777777" w:rsidR="00501E4D" w:rsidRDefault="00000000">
      <w:pPr>
        <w:jc w:val="center"/>
      </w:pPr>
      <w:r>
        <w:rPr>
          <w:b/>
        </w:rPr>
        <w:t xml:space="preserve">EduLinked Pty Ltd | </w:t>
      </w:r>
      <w:r>
        <w:t xml:space="preserve">Contact: </w:t>
      </w:r>
      <w:hyperlink r:id="rId6">
        <w:r>
          <w:rPr>
            <w:color w:val="2349A6"/>
            <w:u w:val="single"/>
          </w:rPr>
          <w:t>founder@edulinked.com.au</w:t>
        </w:r>
      </w:hyperlink>
    </w:p>
    <w:p w14:paraId="04755091" w14:textId="77777777" w:rsidR="00501E4D" w:rsidRDefault="00000000">
      <w:pPr>
        <w:jc w:val="center"/>
      </w:pPr>
      <w:r>
        <w:rPr>
          <w:b/>
        </w:rPr>
        <w:t xml:space="preserve">Source page: </w:t>
      </w:r>
      <w:hyperlink r:id="rId7">
        <w:r>
          <w:rPr>
            <w:color w:val="2349A6"/>
            <w:u w:val="single"/>
          </w:rPr>
          <w:t>www.edulinked.com.au/projects/emls/</w:t>
        </w:r>
      </w:hyperlink>
    </w:p>
    <w:p w14:paraId="23A07F34" w14:textId="77777777" w:rsidR="00501E4D" w:rsidRDefault="00000000">
      <w:pPr>
        <w:jc w:val="center"/>
      </w:pPr>
      <w:r>
        <w:t>This document is written in plain language and is intended for institutional enquiry, pilot planning and accessible procurement conversations.</w:t>
      </w:r>
    </w:p>
    <w:p w14:paraId="5F3CAE07" w14:textId="77777777" w:rsidR="00501E4D" w:rsidRDefault="00000000">
      <w:pPr>
        <w:pStyle w:val="Heading1"/>
      </w:pPr>
      <w:r>
        <w:t>EMLS</w:t>
      </w:r>
    </w:p>
    <w:p w14:paraId="35ED2EF7" w14:textId="77777777" w:rsidR="00501E4D" w:rsidRDefault="00000000">
      <w:r>
        <w:t>EMLS means EduLinked Modular Learning System.</w:t>
      </w:r>
    </w:p>
    <w:p w14:paraId="672F8D33" w14:textId="77777777" w:rsidR="00501E4D" w:rsidRDefault="00000000">
      <w:r>
        <w:t>EMLS is a set of short lessons.</w:t>
      </w:r>
    </w:p>
    <w:p w14:paraId="2648C4B5" w14:textId="77777777" w:rsidR="00501E4D" w:rsidRDefault="00000000">
      <w:r>
        <w:t>Schools, libraries and other organisations can use EMLS.</w:t>
      </w:r>
    </w:p>
    <w:p w14:paraId="50AF0BCD" w14:textId="77777777" w:rsidR="00501E4D" w:rsidRDefault="00000000">
      <w:pPr>
        <w:pStyle w:val="Heading1"/>
      </w:pPr>
      <w:r>
        <w:t>What EMLS helps with</w:t>
      </w:r>
    </w:p>
    <w:p w14:paraId="66648C37" w14:textId="77777777" w:rsidR="00501E4D" w:rsidRDefault="00000000">
      <w:pPr>
        <w:pStyle w:val="ListBullet"/>
      </w:pPr>
      <w:r>
        <w:t>EMLS helps people learn.</w:t>
      </w:r>
    </w:p>
    <w:p w14:paraId="3A640487" w14:textId="77777777" w:rsidR="00501E4D" w:rsidRDefault="00000000">
      <w:pPr>
        <w:pStyle w:val="ListBullet"/>
      </w:pPr>
      <w:r>
        <w:t>EMLS helps teachers and facilitators run lessons.</w:t>
      </w:r>
    </w:p>
    <w:p w14:paraId="2A0E941F" w14:textId="77777777" w:rsidR="00501E4D" w:rsidRDefault="00000000">
      <w:pPr>
        <w:pStyle w:val="ListBullet"/>
      </w:pPr>
      <w:r>
        <w:t>EMLS helps organisations use accessible resources.</w:t>
      </w:r>
    </w:p>
    <w:p w14:paraId="0C554461" w14:textId="77777777" w:rsidR="00501E4D" w:rsidRDefault="00000000">
      <w:pPr>
        <w:pStyle w:val="ListBullet"/>
      </w:pPr>
      <w:r>
        <w:t>EMLS helps organisations collect evidence for reports.</w:t>
      </w:r>
    </w:p>
    <w:p w14:paraId="3E2CEBEB" w14:textId="77777777" w:rsidR="00501E4D" w:rsidRDefault="00000000">
      <w:pPr>
        <w:pStyle w:val="Heading1"/>
      </w:pPr>
      <w:r>
        <w:t>What each lesson can include</w:t>
      </w:r>
    </w:p>
    <w:p w14:paraId="5C63766E" w14:textId="77777777" w:rsidR="00501E4D" w:rsidRDefault="00000000">
      <w:pPr>
        <w:pStyle w:val="ListBullet"/>
      </w:pPr>
      <w:r>
        <w:t>a lesson plan</w:t>
      </w:r>
    </w:p>
    <w:p w14:paraId="6EC32E8D" w14:textId="77777777" w:rsidR="00501E4D" w:rsidRDefault="00000000">
      <w:pPr>
        <w:pStyle w:val="ListBullet"/>
      </w:pPr>
      <w:r>
        <w:lastRenderedPageBreak/>
        <w:t>Easy Read sheets</w:t>
      </w:r>
    </w:p>
    <w:p w14:paraId="50DDDA32" w14:textId="77777777" w:rsidR="00501E4D" w:rsidRDefault="00000000">
      <w:pPr>
        <w:pStyle w:val="ListBullet"/>
      </w:pPr>
      <w:r>
        <w:t>videos or media with captions where available</w:t>
      </w:r>
    </w:p>
    <w:p w14:paraId="6A089D7B" w14:textId="77777777" w:rsidR="00501E4D" w:rsidRDefault="00000000">
      <w:pPr>
        <w:pStyle w:val="ListBullet"/>
      </w:pPr>
      <w:r>
        <w:t>Auslan-ready summaries</w:t>
      </w:r>
    </w:p>
    <w:p w14:paraId="678E7869" w14:textId="77777777" w:rsidR="00501E4D" w:rsidRDefault="00000000">
      <w:pPr>
        <w:pStyle w:val="ListBullet"/>
      </w:pPr>
      <w:r>
        <w:t>symbol-supported resources</w:t>
      </w:r>
    </w:p>
    <w:p w14:paraId="5FAE303B" w14:textId="77777777" w:rsidR="00501E4D" w:rsidRDefault="00000000">
      <w:pPr>
        <w:pStyle w:val="ListBullet"/>
      </w:pPr>
      <w:r>
        <w:t>a simple guide for the facilitator</w:t>
      </w:r>
    </w:p>
    <w:p w14:paraId="387D2A57" w14:textId="77777777" w:rsidR="00501E4D" w:rsidRDefault="00000000">
      <w:pPr>
        <w:pStyle w:val="ListBullet"/>
      </w:pPr>
      <w:r>
        <w:t>ways to check learning and collect evidence</w:t>
      </w:r>
    </w:p>
    <w:p w14:paraId="34CE1C74" w14:textId="77777777" w:rsidR="00501E4D" w:rsidRDefault="00000000">
      <w:pPr>
        <w:pStyle w:val="Heading1"/>
      </w:pPr>
      <w:r>
        <w:t>Who can use EMLS</w:t>
      </w:r>
    </w:p>
    <w:p w14:paraId="6226679A" w14:textId="77777777" w:rsidR="00501E4D" w:rsidRDefault="00000000">
      <w:pPr>
        <w:pStyle w:val="ListBullet"/>
      </w:pPr>
      <w:r>
        <w:t>schools</w:t>
      </w:r>
    </w:p>
    <w:p w14:paraId="76617A80" w14:textId="77777777" w:rsidR="00501E4D" w:rsidRDefault="00000000">
      <w:pPr>
        <w:pStyle w:val="ListBullet"/>
      </w:pPr>
      <w:r>
        <w:t>libraries</w:t>
      </w:r>
    </w:p>
    <w:p w14:paraId="14A56E7F" w14:textId="77777777" w:rsidR="00501E4D" w:rsidRDefault="00000000">
      <w:pPr>
        <w:pStyle w:val="ListBullet"/>
      </w:pPr>
      <w:r>
        <w:t>training organisations</w:t>
      </w:r>
    </w:p>
    <w:p w14:paraId="298CCA7E" w14:textId="77777777" w:rsidR="00501E4D" w:rsidRDefault="00000000">
      <w:pPr>
        <w:pStyle w:val="ListBullet"/>
      </w:pPr>
      <w:r>
        <w:t>museums</w:t>
      </w:r>
    </w:p>
    <w:p w14:paraId="1940FAC6" w14:textId="77777777" w:rsidR="00501E4D" w:rsidRDefault="00000000">
      <w:pPr>
        <w:pStyle w:val="ListBullet"/>
      </w:pPr>
      <w:r>
        <w:t>community learning centres</w:t>
      </w:r>
    </w:p>
    <w:p w14:paraId="6CE13DD7" w14:textId="77777777" w:rsidR="00501E4D" w:rsidRDefault="00000000">
      <w:pPr>
        <w:pStyle w:val="ListBullet"/>
      </w:pPr>
      <w:r>
        <w:t>public institutions</w:t>
      </w:r>
    </w:p>
    <w:p w14:paraId="180E5EFD" w14:textId="77777777" w:rsidR="00501E4D" w:rsidRDefault="00000000">
      <w:pPr>
        <w:pStyle w:val="Heading1"/>
      </w:pPr>
      <w:r>
        <w:t>How an organisation can start</w:t>
      </w:r>
    </w:p>
    <w:p w14:paraId="7A5EC960" w14:textId="77777777" w:rsidR="00501E4D" w:rsidRDefault="00000000">
      <w:pPr>
        <w:pStyle w:val="ListBullet"/>
      </w:pPr>
      <w:r>
        <w:t>Choose the lessons or modules they want to try.</w:t>
      </w:r>
    </w:p>
    <w:p w14:paraId="2160744B" w14:textId="77777777" w:rsidR="00501E4D" w:rsidRDefault="00000000">
      <w:pPr>
        <w:pStyle w:val="ListBullet"/>
      </w:pPr>
      <w:r>
        <w:t>Talk with EduLinked about access needs.</w:t>
      </w:r>
    </w:p>
    <w:p w14:paraId="0C5A2403" w14:textId="77777777" w:rsidR="00501E4D" w:rsidRDefault="00000000">
      <w:pPr>
        <w:pStyle w:val="ListBullet"/>
      </w:pPr>
      <w:r>
        <w:t>Train facilitators.</w:t>
      </w:r>
    </w:p>
    <w:p w14:paraId="7924347E" w14:textId="77777777" w:rsidR="00501E4D" w:rsidRDefault="00000000">
      <w:pPr>
        <w:pStyle w:val="ListBullet"/>
      </w:pPr>
      <w:r>
        <w:t>Run a small pilot.</w:t>
      </w:r>
    </w:p>
    <w:p w14:paraId="7CFEC8D2" w14:textId="77777777" w:rsidR="00501E4D" w:rsidRDefault="00000000">
      <w:pPr>
        <w:pStyle w:val="ListBullet"/>
      </w:pPr>
      <w:r>
        <w:t>Review what worked.</w:t>
      </w:r>
    </w:p>
    <w:p w14:paraId="556B14A7" w14:textId="77777777" w:rsidR="00501E4D" w:rsidRDefault="00000000">
      <w:pPr>
        <w:pStyle w:val="ListBullet"/>
      </w:pPr>
      <w:r>
        <w:lastRenderedPageBreak/>
        <w:t>Decide whether to keep going or scale up.</w:t>
      </w:r>
    </w:p>
    <w:p w14:paraId="080427F5" w14:textId="77777777" w:rsidR="00501E4D" w:rsidRDefault="00000000">
      <w:pPr>
        <w:pStyle w:val="Heading1"/>
      </w:pPr>
      <w:r>
        <w:t>Access options</w:t>
      </w:r>
    </w:p>
    <w:p w14:paraId="227D9AF4" w14:textId="77777777" w:rsidR="00501E4D" w:rsidRDefault="00000000">
      <w:pPr>
        <w:pStyle w:val="ListBullet"/>
      </w:pPr>
      <w:r>
        <w:t>Easy Read</w:t>
      </w:r>
    </w:p>
    <w:p w14:paraId="47AE37EA" w14:textId="77777777" w:rsidR="00501E4D" w:rsidRDefault="00000000">
      <w:pPr>
        <w:pStyle w:val="ListBullet"/>
      </w:pPr>
      <w:r>
        <w:t>plain language</w:t>
      </w:r>
    </w:p>
    <w:p w14:paraId="01A3EB78" w14:textId="77777777" w:rsidR="00501E4D" w:rsidRDefault="00000000">
      <w:pPr>
        <w:pStyle w:val="ListBullet"/>
      </w:pPr>
      <w:r>
        <w:t>captions</w:t>
      </w:r>
    </w:p>
    <w:p w14:paraId="088D1DCF" w14:textId="77777777" w:rsidR="00501E4D" w:rsidRDefault="00000000">
      <w:pPr>
        <w:pStyle w:val="ListBullet"/>
      </w:pPr>
      <w:r>
        <w:t>Auslan-ready summaries</w:t>
      </w:r>
    </w:p>
    <w:p w14:paraId="28BD3F0E" w14:textId="77777777" w:rsidR="00501E4D" w:rsidRDefault="00000000">
      <w:pPr>
        <w:pStyle w:val="ListBullet"/>
      </w:pPr>
      <w:r>
        <w:t>symbol support</w:t>
      </w:r>
    </w:p>
    <w:p w14:paraId="7F28CB8B" w14:textId="77777777" w:rsidR="00501E4D" w:rsidRDefault="00000000">
      <w:pPr>
        <w:pStyle w:val="ListBullet"/>
      </w:pPr>
      <w:r>
        <w:t>facilitator scripts</w:t>
      </w:r>
    </w:p>
    <w:p w14:paraId="5B1598AE" w14:textId="77777777" w:rsidR="00501E4D" w:rsidRDefault="00000000">
      <w:pPr>
        <w:pStyle w:val="ListBullet"/>
      </w:pPr>
      <w:r>
        <w:t>short steps and checklists</w:t>
      </w:r>
    </w:p>
    <w:p w14:paraId="668F3322" w14:textId="77777777" w:rsidR="00501E4D" w:rsidRDefault="00000000">
      <w:pPr>
        <w:pStyle w:val="Heading1"/>
      </w:pPr>
      <w:r>
        <w:t>Important things to know</w:t>
      </w:r>
    </w:p>
    <w:p w14:paraId="1EA99D15" w14:textId="77777777" w:rsidR="00501E4D" w:rsidRDefault="00000000">
      <w:pPr>
        <w:pStyle w:val="ListBullet"/>
      </w:pPr>
      <w:r>
        <w:t>A pilot does not automatically mean a full licence.</w:t>
      </w:r>
    </w:p>
    <w:p w14:paraId="6BFC0086" w14:textId="77777777" w:rsidR="00501E4D" w:rsidRDefault="00000000">
      <w:pPr>
        <w:pStyle w:val="ListBullet"/>
      </w:pPr>
      <w:r>
        <w:t>A demo does not guarantee funding or procurement approval.</w:t>
      </w:r>
    </w:p>
    <w:p w14:paraId="3DAD02F9" w14:textId="77777777" w:rsidR="00501E4D" w:rsidRDefault="00000000">
      <w:pPr>
        <w:pStyle w:val="ListBullet"/>
      </w:pPr>
      <w:r>
        <w:t>Accessible formats must be checked before delivery.</w:t>
      </w:r>
    </w:p>
    <w:p w14:paraId="3157F2AF" w14:textId="77777777" w:rsidR="00501E4D" w:rsidRDefault="00000000">
      <w:pPr>
        <w:pStyle w:val="ListBullet"/>
      </w:pPr>
      <w:r>
        <w:t>EduLinked can help partners plan the next step.</w:t>
      </w:r>
    </w:p>
    <w:p w14:paraId="1605F074" w14:textId="77777777" w:rsidR="00501E4D" w:rsidRDefault="00000000">
      <w:pPr>
        <w:pStyle w:val="Heading1"/>
      </w:pPr>
      <w:r>
        <w:t>Contact EduLinked</w:t>
      </w:r>
    </w:p>
    <w:p w14:paraId="7CE6538D" w14:textId="77777777" w:rsidR="00501E4D" w:rsidRDefault="00000000">
      <w:r>
        <w:t>Email EduLinked if you want to ask about EMLS.</w:t>
      </w:r>
    </w:p>
    <w:p w14:paraId="2B203804" w14:textId="77777777" w:rsidR="00501E4D" w:rsidRDefault="00000000">
      <w:r>
        <w:t xml:space="preserve">Email: </w:t>
      </w:r>
      <w:hyperlink r:id="rId8">
        <w:r>
          <w:rPr>
            <w:color w:val="2349A6"/>
            <w:u w:val="single"/>
          </w:rPr>
          <w:t>founder@edulinked.com.au</w:t>
        </w:r>
      </w:hyperlink>
    </w:p>
    <w:p w14:paraId="0E11CB98" w14:textId="77777777" w:rsidR="00501E4D" w:rsidRDefault="00501E4D"/>
    <w:p w14:paraId="5BBC4D66" w14:textId="77777777" w:rsidR="00501E4D" w:rsidRDefault="00000000">
      <w:r>
        <w:rPr>
          <w:b/>
        </w:rPr>
        <w:lastRenderedPageBreak/>
        <w:t xml:space="preserve">No guarantee statement: </w:t>
      </w:r>
      <w:r>
        <w:t>EMLS supports inclusive learning, accessible delivery and evidence-informed reporting. It does not guarantee procurement approval, funding approval, licensing approval, learner outcomes, formal accreditation or institution-wide adoption unless separately agreed in writing.</w:t>
      </w:r>
    </w:p>
    <w:p w14:paraId="61F23152" w14:textId="4086F777" w:rsidR="00501E4D" w:rsidRDefault="00501E4D"/>
    <w:sectPr w:rsidR="00501E4D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3258886">
    <w:abstractNumId w:val="8"/>
  </w:num>
  <w:num w:numId="2" w16cid:durableId="1428960496">
    <w:abstractNumId w:val="6"/>
  </w:num>
  <w:num w:numId="3" w16cid:durableId="1097091535">
    <w:abstractNumId w:val="5"/>
  </w:num>
  <w:num w:numId="4" w16cid:durableId="19015382">
    <w:abstractNumId w:val="4"/>
  </w:num>
  <w:num w:numId="5" w16cid:durableId="226916465">
    <w:abstractNumId w:val="7"/>
  </w:num>
  <w:num w:numId="6" w16cid:durableId="22825884">
    <w:abstractNumId w:val="3"/>
  </w:num>
  <w:num w:numId="7" w16cid:durableId="1404837635">
    <w:abstractNumId w:val="2"/>
  </w:num>
  <w:num w:numId="8" w16cid:durableId="665599418">
    <w:abstractNumId w:val="1"/>
  </w:num>
  <w:num w:numId="9" w16cid:durableId="86606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1E4D"/>
    <w:rsid w:val="00AA1D8D"/>
    <w:rsid w:val="00B47730"/>
    <w:rsid w:val="00B52199"/>
    <w:rsid w:val="00CB0664"/>
    <w:rsid w:val="00FC693F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6D356"/>
  <w14:defaultImageDpi w14:val="300"/>
  <w15:docId w15:val="{7B3AB53C-B013-4E57-914C-62B5FF8C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="480" w:lineRule="auto"/>
    </w:pPr>
    <w:rPr>
      <w:rFonts w:ascii="Arial" w:eastAsia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er@edulinked.com.a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dulinked.com.au/projects/em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under@edulinked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Emls Full Easy Read Pack</dc:title>
  <dc:subject/>
  <dc:creator>EduLinked</dc:creator>
  <cp:keywords/>
  <dc:description>generated by python-docx</dc:description>
  <cp:lastModifiedBy>Sarah  McLoughlin</cp:lastModifiedBy>
  <cp:revision>2</cp:revision>
  <dcterms:created xsi:type="dcterms:W3CDTF">2013-12-23T23:15:00Z</dcterms:created>
  <dcterms:modified xsi:type="dcterms:W3CDTF">2026-06-03T05:00:00Z</dcterms:modified>
  <cp:category/>
</cp:coreProperties>
</file>