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Communication Support Card - Free Toolkit Request</w:t>
      </w:r>
    </w:p>
    <w:p>
      <w:r>
        <w:rPr>
          <w:b/>
        </w:rPr>
        <w:t>Short card for people who need help asking for a toolkit.</w:t>
      </w:r>
    </w:p>
    <w:p>
      <w:r>
        <w:rPr>
          <w:b/>
        </w:rPr>
        <w:t>EduLinked free toolkit accessibility download</w:t>
      </w:r>
      <w:r>
        <w:t xml:space="preserve"> | Updated May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FF8E8"/>
          </w:tcPr>
          <w:p>
            <w:r/>
            <w:r>
              <w:rPr>
                <w:b/>
                <w:sz w:val="26"/>
              </w:rPr>
              <w:t>I want help to request a free toolkit.</w:t>
            </w:r>
          </w:p>
          <w:p>
            <w:r>
              <w:t>Please help me read the options, choose a toolkit, and complete the form.</w:t>
            </w:r>
          </w:p>
        </w:tc>
      </w:tr>
    </w:tbl>
    <w:p>
      <w:pPr>
        <w:pStyle w:val="Heading1"/>
      </w:pPr>
      <w:r>
        <w:t>I might need</w:t>
      </w:r>
    </w:p>
    <w:p>
      <w:pPr>
        <w:pStyle w:val="ListBullet"/>
      </w:pPr>
      <w:r>
        <w:t>More time.</w:t>
      </w:r>
    </w:p>
    <w:p>
      <w:pPr>
        <w:pStyle w:val="ListBullet"/>
      </w:pPr>
      <w:r>
        <w:t>Plain language.</w:t>
      </w:r>
    </w:p>
    <w:p>
      <w:pPr>
        <w:pStyle w:val="ListBullet"/>
      </w:pPr>
      <w:r>
        <w:t>Someone to read the choices out loud.</w:t>
      </w:r>
    </w:p>
    <w:p>
      <w:pPr>
        <w:pStyle w:val="ListBullet"/>
      </w:pPr>
      <w:r>
        <w:t>Help choosing Digital PDF or Printed Pack.</w:t>
      </w:r>
    </w:p>
    <w:p>
      <w:pPr>
        <w:pStyle w:val="ListBullet"/>
      </w:pPr>
      <w:r>
        <w:t>Help understanding the privacy consent box.</w:t>
      </w:r>
    </w:p>
    <w:p>
      <w:pPr>
        <w:pStyle w:val="ListBullet"/>
      </w:pPr>
      <w:r>
        <w:t>Help writing my email or postal address.</w:t>
      </w:r>
    </w:p>
    <w:p>
      <w:pPr>
        <w:pStyle w:val="Heading1"/>
      </w:pPr>
      <w:r>
        <w:t>My choices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CE7FF"/>
          </w:tcPr>
          <w:p>
            <w:r/>
            <w:r>
              <w:rPr>
                <w:b/>
                <w:sz w:val="24"/>
              </w:rPr>
              <w:t>Question</w:t>
            </w:r>
          </w:p>
        </w:tc>
        <w:tc>
          <w:tcPr>
            <w:tcW w:type="dxa" w:w="5040"/>
            <w:shd w:fill="ECE7FF"/>
          </w:tcPr>
          <w:p>
            <w:r/>
            <w:r>
              <w:rPr>
                <w:b/>
                <w:sz w:val="24"/>
              </w:rPr>
              <w:t>My answer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>Toolkit I want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>Digital PDF or printed pack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>Email to use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>Person helping me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>Any access needs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24"/>
              </w:rPr>
              <w:t xml:space="preserve"> </w:t>
            </w:r>
          </w:p>
        </w:tc>
      </w:tr>
    </w:tbl>
    <w:p>
      <w:pPr>
        <w:pStyle w:val="Heading1"/>
      </w:pPr>
      <w:r>
        <w:t>Need help?</w:t>
      </w:r>
    </w:p>
    <w:p>
      <w:r>
        <w:t xml:space="preserve">Email EduLinked: </w:t>
      </w:r>
      <w:hyperlink r:id="rId10">
        <w:r>
          <w:rPr>
            <w:color w:val="2349A6"/>
            <w:u w:val="single"/>
          </w:rPr>
          <w:t>founder@edulinked.com.au</w:t>
        </w:r>
      </w:hyperlink>
    </w:p>
    <w:p>
      <w:r>
        <w:t>You can ask for Easy Read information, large print, plain text, Auslan script support, or help completing the toolkit request form.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8"/>
      </w:rPr>
      <w:t>EduLinked | Communication Support Card - Free Toolkit Request | founder@edulinked.com.au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