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Auslan Script and Transcript - Free Toolkit Page</w:t>
      </w:r>
    </w:p>
    <w:p>
      <w:r>
        <w:rPr>
          <w:b/>
        </w:rPr>
        <w:t>Plain-language signer script for a future Auslan video.</w:t>
      </w:r>
    </w:p>
    <w:p>
      <w:r>
        <w:rPr>
          <w:b/>
        </w:rPr>
        <w:t>EduLinked free toolkit accessibility download</w:t>
      </w:r>
      <w:r>
        <w:t xml:space="preserve"> | Updated May 2026</w:t>
      </w:r>
    </w:p>
    <w:p>
      <w:pPr>
        <w:pStyle w:val="Heading1"/>
      </w:pPr>
      <w:r>
        <w:t>Suggested video length</w:t>
      </w:r>
    </w:p>
    <w:p>
      <w:r>
        <w:t>45 to 60 seconds.</w:t>
      </w:r>
    </w:p>
    <w:p>
      <w:pPr>
        <w:pStyle w:val="Heading1"/>
      </w:pPr>
      <w:r>
        <w:t>Signer script</w:t>
      </w:r>
    </w:p>
    <w:p>
      <w:pPr>
        <w:pStyle w:val="ListBullet"/>
      </w:pPr>
      <w:r>
        <w:t>Hello. This page is Free Toolkits from EduLinked. [smile; open hands]</w:t>
      </w:r>
    </w:p>
    <w:p>
      <w:pPr>
        <w:pStyle w:val="ListBullet"/>
      </w:pPr>
      <w:r>
        <w:t>The toolkits are free. They use symbols, pictures, and simple words. [show picture/card gesture]</w:t>
      </w:r>
    </w:p>
    <w:p>
      <w:pPr>
        <w:pStyle w:val="ListBullet"/>
      </w:pPr>
      <w:r>
        <w:t>They can help AAC users, non-verbal people, people with low literacy, families, support workers, educators, libraries, and community programs. [list on fingers]</w:t>
      </w:r>
    </w:p>
    <w:p>
      <w:pPr>
        <w:pStyle w:val="ListBullet"/>
      </w:pPr>
      <w:r>
        <w:t>You can choose a communication toolkit, a connectivity toolkit, an online safety toolkit, or an accessibility supports toolkit. [short list gestures]</w:t>
      </w:r>
    </w:p>
    <w:p>
      <w:pPr>
        <w:pStyle w:val="ListBullet"/>
      </w:pPr>
      <w:r>
        <w:t>Fill in the request form. Choose digital PDF by email or a printed pack if available. [point down to form]</w:t>
      </w:r>
    </w:p>
    <w:p>
      <w:pPr>
        <w:pStyle w:val="ListBullet"/>
      </w:pPr>
      <w:r>
        <w:t>Your information is used to send the toolkit and meet reporting requirements. [privacy gesture]</w:t>
      </w:r>
    </w:p>
    <w:p>
      <w:pPr>
        <w:pStyle w:val="ListBullet"/>
      </w:pPr>
      <w:r>
        <w:t>For help, email founder at edulinked dot com dot au. Thank you. [smile; thank you sign]</w:t>
      </w:r>
    </w:p>
    <w:p>
      <w:pPr>
        <w:pStyle w:val="Heading1"/>
      </w:pPr>
      <w:r>
        <w:t>Plain transcript</w:t>
      </w:r>
    </w:p>
    <w:p>
      <w:r>
        <w:t>This page is Free Toolkits from EduLinked. The toolkits are free. They use symbols, pictures, and simple words. They can help AAC users, non-verbal people, people with low literacy, families, support workers, educators, libraries, and community programs. You can choose a communication toolkit, connectivity toolkit, online safety toolkit, or accessibility supports toolkit. Fill in the request form. Choose digital PDF by email or a printed pack if available. Your information is used to send the toolkit and meet reporting requirements. For help, email founder@edulinked.com.au.</w:t>
      </w:r>
    </w:p>
    <w:p>
      <w:pPr>
        <w:pStyle w:val="Heading1"/>
      </w:pPr>
      <w:r>
        <w:t>Need help?</w:t>
      </w:r>
    </w:p>
    <w:p>
      <w:r>
        <w:t xml:space="preserve">Email EduLinked: </w:t>
      </w:r>
      <w:hyperlink r:id="rId10">
        <w:r>
          <w:rPr>
            <w:color w:val="2349A6"/>
            <w:u w:val="single"/>
          </w:rPr>
          <w:t>founder@edulinked.com.au</w:t>
        </w:r>
      </w:hyperlink>
    </w:p>
    <w:p>
      <w:r>
        <w:t>You can ask for Easy Read information, large print, plain text, Auslan script support, or help completing the toolkit request form.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8"/>
      </w:rPr>
      <w:t>EduLinked | Auslan Script and Transcript - Free Toolkit Page | founder@edulinked.com.au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203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