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8E44AD"/>
          <w:sz w:val="28"/>
        </w:rPr>
        <w:t>EduLinked</w:t>
      </w:r>
    </w:p>
    <w:p>
      <w:pPr>
        <w:pStyle w:val="Title"/>
        <w:jc w:val="center"/>
      </w:pPr>
      <w:r>
        <w:t>Contact EduLinked</w:t>
      </w:r>
    </w:p>
    <w:p>
      <w:pPr>
        <w:jc w:val="center"/>
      </w:pPr>
      <w:r>
        <w:rPr>
          <w:color w:val="42526E"/>
          <w:sz w:val="28"/>
        </w:rPr>
        <w:t>Referral pathways guide</w:t>
      </w:r>
    </w:p>
    <w:p>
      <w:pPr>
        <w:jc w:val="center"/>
      </w:pPr>
      <w:r>
        <w:rPr>
          <w:color w:val="2349A6"/>
          <w:u w:val="single"/>
        </w:rPr>
        <w:t>Contact: founder@edulinked.com.au</w:t>
      </w:r>
    </w:p>
    <w:p/>
    <w:p>
      <w:pPr>
        <w:pStyle w:val="Heading1"/>
      </w:pPr>
      <w:r>
        <w:t>Which pathway should I use?</w:t>
      </w:r>
    </w:p>
    <w:tbl>
      <w:tblPr>
        <w:tblStyle w:val="TableGrid"/>
        <w:tblW w:type="auto" w:w="0"/>
        <w:tblLook w:firstColumn="1" w:firstRow="1" w:lastColumn="0" w:lastRow="0" w:noHBand="0" w:noVBand="1" w:val="04A0"/>
      </w:tblPr>
      <w:tblGrid>
        <w:gridCol w:w="5083"/>
        <w:gridCol w:w="5083"/>
      </w:tblGrid>
      <w:tr>
        <w:tc>
          <w:tcPr>
            <w:tcW w:type="dxa" w:w="5083"/>
            <w:shd w:fill="ECE7FF"/>
            <w:vAlign w:val="top"/>
          </w:tcPr>
          <w:p>
            <w:r/>
            <w:r>
              <w:rPr>
                <w:rFonts w:ascii="Arial" w:hAnsi="Arial"/>
                <w:b/>
                <w:sz w:val="22"/>
              </w:rPr>
              <w:t>Need</w:t>
            </w:r>
          </w:p>
        </w:tc>
        <w:tc>
          <w:tcPr>
            <w:tcW w:type="dxa" w:w="5083"/>
            <w:shd w:fill="ECE7FF"/>
            <w:vAlign w:val="top"/>
          </w:tcPr>
          <w:p>
            <w:r/>
            <w:r>
              <w:rPr>
                <w:rFonts w:ascii="Arial" w:hAnsi="Arial"/>
                <w:b/>
                <w:sz w:val="22"/>
              </w:rPr>
              <w:t>Suggested link</w:t>
            </w:r>
          </w:p>
        </w:tc>
      </w:tr>
      <w:tr>
        <w:tc>
          <w:tcPr>
            <w:tcW w:type="dxa" w:w="5083"/>
            <w:vAlign w:val="top"/>
          </w:tcPr>
          <w:p>
            <w:r/>
            <w:r>
              <w:rPr>
                <w:rFonts w:ascii="Arial" w:hAnsi="Arial"/>
                <w:b w:val="0"/>
                <w:sz w:val="22"/>
              </w:rPr>
              <w:t>I need general help or I am not sure</w:t>
            </w:r>
          </w:p>
        </w:tc>
        <w:tc>
          <w:tcPr>
            <w:tcW w:type="dxa" w:w="5083"/>
            <w:vAlign w:val="top"/>
          </w:tcPr>
          <w:p>
            <w:r/>
            <w:r>
              <w:rPr>
                <w:rFonts w:ascii="Arial" w:hAnsi="Arial"/>
                <w:b w:val="0"/>
                <w:sz w:val="22"/>
              </w:rPr>
              <w:t>https://www.edulinked.com.au/contact/</w:t>
            </w:r>
          </w:p>
        </w:tc>
      </w:tr>
      <w:tr>
        <w:tc>
          <w:tcPr>
            <w:tcW w:type="dxa" w:w="5083"/>
            <w:vAlign w:val="top"/>
          </w:tcPr>
          <w:p>
            <w:r/>
            <w:r>
              <w:rPr>
                <w:rFonts w:ascii="Arial" w:hAnsi="Arial"/>
                <w:b w:val="0"/>
                <w:sz w:val="22"/>
              </w:rPr>
              <w:t>I want a consultation</w:t>
            </w:r>
          </w:p>
        </w:tc>
        <w:tc>
          <w:tcPr>
            <w:tcW w:type="dxa" w:w="5083"/>
            <w:vAlign w:val="top"/>
          </w:tcPr>
          <w:p>
            <w:r/>
            <w:r>
              <w:rPr>
                <w:rFonts w:ascii="Arial" w:hAnsi="Arial"/>
                <w:b w:val="0"/>
                <w:sz w:val="22"/>
              </w:rPr>
              <w:t>https://www.edulinked.com.au/contact/request-a-consultation/</w:t>
            </w:r>
          </w:p>
        </w:tc>
      </w:tr>
      <w:tr>
        <w:tc>
          <w:tcPr>
            <w:tcW w:type="dxa" w:w="5083"/>
            <w:vAlign w:val="top"/>
          </w:tcPr>
          <w:p>
            <w:r/>
            <w:r>
              <w:rPr>
                <w:rFonts w:ascii="Arial" w:hAnsi="Arial"/>
                <w:b w:val="0"/>
                <w:sz w:val="22"/>
              </w:rPr>
              <w:t>I want to start a partnership pilot</w:t>
            </w:r>
          </w:p>
        </w:tc>
        <w:tc>
          <w:tcPr>
            <w:tcW w:type="dxa" w:w="5083"/>
            <w:vAlign w:val="top"/>
          </w:tcPr>
          <w:p>
            <w:r/>
            <w:r>
              <w:rPr>
                <w:rFonts w:ascii="Arial" w:hAnsi="Arial"/>
                <w:b w:val="0"/>
                <w:sz w:val="22"/>
              </w:rPr>
              <w:t>https://www.edulinked.com.au/partners/start-a-partnership-pilot/</w:t>
            </w:r>
          </w:p>
        </w:tc>
      </w:tr>
      <w:tr>
        <w:tc>
          <w:tcPr>
            <w:tcW w:type="dxa" w:w="5083"/>
            <w:vAlign w:val="top"/>
          </w:tcPr>
          <w:p>
            <w:r/>
            <w:r>
              <w:rPr>
                <w:rFonts w:ascii="Arial" w:hAnsi="Arial"/>
                <w:b w:val="0"/>
                <w:sz w:val="22"/>
              </w:rPr>
              <w:t>I want to refer myself for assistive technology</w:t>
            </w:r>
          </w:p>
        </w:tc>
        <w:tc>
          <w:tcPr>
            <w:tcW w:type="dxa" w:w="5083"/>
            <w:vAlign w:val="top"/>
          </w:tcPr>
          <w:p>
            <w:r/>
            <w:r>
              <w:rPr>
                <w:rFonts w:ascii="Arial" w:hAnsi="Arial"/>
                <w:b w:val="0"/>
                <w:sz w:val="22"/>
              </w:rPr>
              <w:t>https://www.edulinked.com.au/contact/assistive-technology-referrals/refer-yourself/</w:t>
            </w:r>
          </w:p>
        </w:tc>
      </w:tr>
      <w:tr>
        <w:tc>
          <w:tcPr>
            <w:tcW w:type="dxa" w:w="5083"/>
            <w:vAlign w:val="top"/>
          </w:tcPr>
          <w:p>
            <w:r/>
            <w:r>
              <w:rPr>
                <w:rFonts w:ascii="Arial" w:hAnsi="Arial"/>
                <w:b w:val="0"/>
                <w:sz w:val="22"/>
              </w:rPr>
              <w:t>I want to refer a student</w:t>
            </w:r>
          </w:p>
        </w:tc>
        <w:tc>
          <w:tcPr>
            <w:tcW w:type="dxa" w:w="5083"/>
            <w:vAlign w:val="top"/>
          </w:tcPr>
          <w:p>
            <w:r/>
            <w:r>
              <w:rPr>
                <w:rFonts w:ascii="Arial" w:hAnsi="Arial"/>
                <w:b w:val="0"/>
                <w:sz w:val="22"/>
              </w:rPr>
              <w:t>https://www.edulinked.com.au/contact/assistive-technology-referrals/refer-a-student/</w:t>
            </w:r>
          </w:p>
        </w:tc>
      </w:tr>
      <w:tr>
        <w:tc>
          <w:tcPr>
            <w:tcW w:type="dxa" w:w="5083"/>
            <w:vAlign w:val="top"/>
          </w:tcPr>
          <w:p>
            <w:r/>
            <w:r>
              <w:rPr>
                <w:rFonts w:ascii="Arial" w:hAnsi="Arial"/>
                <w:b w:val="0"/>
                <w:sz w:val="22"/>
              </w:rPr>
              <w:t>I am a clinician referring a client</w:t>
            </w:r>
          </w:p>
        </w:tc>
        <w:tc>
          <w:tcPr>
            <w:tcW w:type="dxa" w:w="5083"/>
            <w:vAlign w:val="top"/>
          </w:tcPr>
          <w:p>
            <w:r/>
            <w:r>
              <w:rPr>
                <w:rFonts w:ascii="Arial" w:hAnsi="Arial"/>
                <w:b w:val="0"/>
                <w:sz w:val="22"/>
              </w:rPr>
              <w:t>https://www.edulinked.com.au/contact/assistive-technology-referrals/refer-your-client/</w:t>
            </w:r>
          </w:p>
        </w:tc>
      </w:tr>
      <w:tr>
        <w:tc>
          <w:tcPr>
            <w:tcW w:type="dxa" w:w="5083"/>
            <w:vAlign w:val="top"/>
          </w:tcPr>
          <w:p>
            <w:r/>
            <w:r>
              <w:rPr>
                <w:rFonts w:ascii="Arial" w:hAnsi="Arial"/>
                <w:b w:val="0"/>
                <w:sz w:val="22"/>
              </w:rPr>
              <w:t>I am an NDIS/support coordinator referring a client</w:t>
            </w:r>
          </w:p>
        </w:tc>
        <w:tc>
          <w:tcPr>
            <w:tcW w:type="dxa" w:w="5083"/>
            <w:vAlign w:val="top"/>
          </w:tcPr>
          <w:p>
            <w:r/>
            <w:r>
              <w:rPr>
                <w:rFonts w:ascii="Arial" w:hAnsi="Arial"/>
                <w:b w:val="0"/>
                <w:sz w:val="22"/>
              </w:rPr>
              <w:t>https://www.edulinked.com.au/contact/referral/refer-your-client/</w:t>
            </w:r>
          </w:p>
        </w:tc>
      </w:tr>
      <w:tr>
        <w:tc>
          <w:tcPr>
            <w:tcW w:type="dxa" w:w="5083"/>
            <w:vAlign w:val="top"/>
          </w:tcPr>
          <w:p>
            <w:r/>
            <w:r>
              <w:rPr>
                <w:rFonts w:ascii="Arial" w:hAnsi="Arial"/>
                <w:b w:val="0"/>
                <w:sz w:val="22"/>
              </w:rPr>
              <w:t>I need school technology support</w:t>
            </w:r>
          </w:p>
        </w:tc>
        <w:tc>
          <w:tcPr>
            <w:tcW w:type="dxa" w:w="5083"/>
            <w:vAlign w:val="top"/>
          </w:tcPr>
          <w:p>
            <w:r/>
            <w:r>
              <w:rPr>
                <w:rFonts w:ascii="Arial" w:hAnsi="Arial"/>
                <w:b w:val="0"/>
                <w:sz w:val="22"/>
              </w:rPr>
              <w:t>https://www.edulinked.com.au/contact/school-tech-referral/</w:t>
            </w:r>
          </w:p>
        </w:tc>
      </w:tr>
      <w:tr>
        <w:tc>
          <w:tcPr>
            <w:tcW w:type="dxa" w:w="5083"/>
            <w:vAlign w:val="top"/>
          </w:tcPr>
          <w:p>
            <w:r/>
            <w:r>
              <w:rPr>
                <w:rFonts w:ascii="Arial" w:hAnsi="Arial"/>
                <w:b w:val="0"/>
                <w:sz w:val="22"/>
              </w:rPr>
              <w:t>I want to request a school tech audit</w:t>
            </w:r>
          </w:p>
        </w:tc>
        <w:tc>
          <w:tcPr>
            <w:tcW w:type="dxa" w:w="5083"/>
            <w:vAlign w:val="top"/>
          </w:tcPr>
          <w:p>
            <w:r/>
            <w:r>
              <w:rPr>
                <w:rFonts w:ascii="Arial" w:hAnsi="Arial"/>
                <w:b w:val="0"/>
                <w:sz w:val="22"/>
              </w:rPr>
              <w:t>https://www.edulinked.com.au/contact/schools/request-a-tech-audit/</w:t>
            </w:r>
          </w:p>
        </w:tc>
      </w:tr>
    </w:tbl>
    <w:p>
      <w:pPr>
        <w:pStyle w:val="Heading1"/>
      </w:pPr>
      <w:r>
        <w:t>Privacy reminder</w:t>
      </w:r>
    </w:p>
    <w:p>
      <w:r>
        <w:t>Only share information that is needed for EduLinked to understand and respond to the enquiry. If the enquiry includes sensitive personal information, use the most relevant referral pathway and make sure consent is clear.</w:t>
      </w:r>
    </w:p>
    <w:p>
      <w:r>
        <w:t>This document supports access to the EduLinked Contact page: https://www.edulinked.com.au/contact/</w:t>
      </w:r>
    </w:p>
    <w:p>
      <w:r>
        <w:t>If this format does not work for you, email founder@edulinked.com.au and ask for another format.</w:t>
      </w:r>
    </w:p>
    <w:sectPr w:rsidR="00FC693F" w:rsidRPr="0006063C" w:rsidSect="00034616">
      <w:pgSz w:w="12240" w:h="15840"/>
      <w:pgMar w:top="936" w:right="1037" w:bottom="936" w:left="10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69" w:lineRule="auto"/>
    </w:pPr>
    <w:rPr>
      <w:rFonts w:ascii="Arial" w:hAnsi="Arial"/>
      <w:color w:val="1720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60"/>
      <w:outlineLvl w:val="0"/>
    </w:pPr>
    <w:rPr>
      <w:rFonts w:asciiTheme="majorHAnsi" w:eastAsiaTheme="majorEastAsia" w:hAnsiTheme="majorHAnsi" w:cstheme="majorBidi" w:ascii="Arial" w:hAnsi="Arial"/>
      <w:b/>
      <w:bCs/>
      <w:color w:val="172033"/>
      <w:sz w:val="36"/>
      <w:szCs w:val="28"/>
    </w:rPr>
  </w:style>
  <w:style w:type="paragraph" w:styleId="Heading2">
    <w:name w:val="heading 2"/>
    <w:basedOn w:val="Normal"/>
    <w:next w:val="Normal"/>
    <w:link w:val="Heading2Char"/>
    <w:uiPriority w:val="9"/>
    <w:unhideWhenUsed/>
    <w:qFormat/>
    <w:rsid w:val="00FC693F"/>
    <w:pPr>
      <w:keepNext/>
      <w:keepLines/>
      <w:spacing w:before="240" w:after="160"/>
      <w:outlineLvl w:val="1"/>
    </w:pPr>
    <w:rPr>
      <w:rFonts w:asciiTheme="majorHAnsi" w:eastAsiaTheme="majorEastAsia" w:hAnsiTheme="majorHAnsi" w:cstheme="majorBidi" w:ascii="Arial" w:hAnsi="Arial"/>
      <w:b/>
      <w:bCs/>
      <w:color w:val="172033"/>
      <w:sz w:val="30"/>
      <w:szCs w:val="26"/>
    </w:rPr>
  </w:style>
  <w:style w:type="paragraph" w:styleId="Heading3">
    <w:name w:val="heading 3"/>
    <w:basedOn w:val="Normal"/>
    <w:next w:val="Normal"/>
    <w:link w:val="Heading3Char"/>
    <w:uiPriority w:val="9"/>
    <w:unhideWhenUsed/>
    <w:qFormat/>
    <w:rsid w:val="00FC693F"/>
    <w:pPr>
      <w:keepNext/>
      <w:keepLines/>
      <w:spacing w:before="240" w:after="160"/>
      <w:outlineLvl w:val="2"/>
    </w:pPr>
    <w:rPr>
      <w:rFonts w:asciiTheme="majorHAnsi" w:eastAsiaTheme="majorEastAsia" w:hAnsiTheme="majorHAnsi" w:cstheme="majorBidi" w:ascii="Arial" w:hAnsi="Arial"/>
      <w:b/>
      <w:bCs/>
      <w:color w:val="172033"/>
      <w:sz w:val="26"/>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60" w:line="240" w:lineRule="auto" w:before="240"/>
      <w:contextualSpacing/>
    </w:pPr>
    <w:rPr>
      <w:rFonts w:asciiTheme="majorHAnsi" w:eastAsiaTheme="majorEastAsia" w:hAnsiTheme="majorHAnsi" w:cstheme="majorBidi" w:ascii="Arial" w:hAnsi="Arial"/>
      <w:b/>
      <w:color w:val="172033"/>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