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36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36"/>
        </w:rPr>
        <w:t>Large print guide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Main contact details</w:t>
      </w:r>
    </w:p>
    <w:p>
      <w:r>
        <w:t>Email: founder@edulinked.com.au</w:t>
      </w:r>
    </w:p>
    <w:p>
      <w:r>
        <w:t>Website: https://www.edulinked.com.au/contact/</w:t>
      </w:r>
    </w:p>
    <w:p>
      <w:pPr>
        <w:pStyle w:val="Heading1"/>
      </w:pPr>
      <w:r>
        <w:t>Use this page to</w:t>
      </w:r>
    </w:p>
    <w:p>
      <w:pPr>
        <w:pStyle w:val="ListBullet"/>
      </w:pPr>
      <w:r>
        <w:t>Request a consultation</w:t>
      </w:r>
    </w:p>
    <w:p>
      <w:pPr>
        <w:pStyle w:val="ListBullet"/>
      </w:pPr>
      <w:r>
        <w:t>Start a partnership conversation</w:t>
      </w:r>
    </w:p>
    <w:p>
      <w:pPr>
        <w:pStyle w:val="ListBullet"/>
      </w:pPr>
      <w:r>
        <w:t>Ask about assistive technology</w:t>
      </w:r>
    </w:p>
    <w:p>
      <w:pPr>
        <w:pStyle w:val="ListBullet"/>
      </w:pPr>
      <w:r>
        <w:t>Ask about school technology support</w:t>
      </w:r>
    </w:p>
    <w:p>
      <w:pPr>
        <w:pStyle w:val="ListBullet"/>
      </w:pPr>
      <w:r>
        <w:t>Ask for accessibility, Easy Read, Auslan, or communication support</w:t>
      </w:r>
    </w:p>
    <w:p>
      <w:pPr>
        <w:pStyle w:val="Heading1"/>
      </w:pPr>
      <w:r>
        <w:t>Before you send a message</w:t>
      </w:r>
    </w:p>
    <w:p>
      <w:pPr>
        <w:pStyle w:val="ListNumber"/>
      </w:pPr>
      <w:r>
        <w:t>Write the main thing you need help with.</w:t>
      </w:r>
    </w:p>
    <w:p>
      <w:pPr>
        <w:pStyle w:val="ListNumber"/>
      </w:pPr>
      <w:r>
        <w:t>Include your name and email address.</w:t>
      </w:r>
    </w:p>
    <w:p>
      <w:pPr>
        <w:pStyle w:val="ListNumber"/>
      </w:pPr>
      <w:r>
        <w:t>Tell us if you need a reply in Easy Read, large print, plain text, or another format.</w:t>
      </w:r>
    </w:p>
    <w:p>
      <w:pPr>
        <w:pStyle w:val="ListNumber"/>
      </w:pPr>
      <w:r>
        <w:t>Tell us if your enquiry is urgent.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</w:tcPr>
          <w:p>
            <w:r>
              <w:rPr>
                <w:rFonts w:ascii="Arial" w:hAnsi="Arial"/>
                <w:b/>
                <w:sz w:val="24"/>
              </w:rPr>
              <w:t>Large print notes</w:t>
            </w:r>
          </w:p>
          <w:p>
            <w:r>
              <w:rPr>
                <w:rFonts w:ascii="Arial" w:hAnsi="Arial"/>
              </w:rPr>
              <w:t>This version uses larger Arial text, shorter paragraphs, high contrast headings, and extra spacing.</w:t>
            </w:r>
          </w:p>
        </w:tc>
      </w:tr>
    </w:tbl>
    <w:p/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/>
      <w:color w:val="172033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