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8"/>
        </w:rPr>
        <w:t>EduLinked</w:t>
      </w:r>
    </w:p>
    <w:p>
      <w:pPr>
        <w:pStyle w:val="Title"/>
        <w:jc w:val="center"/>
      </w:pPr>
      <w:r>
        <w:t>Contact EduLinked</w:t>
      </w:r>
    </w:p>
    <w:p>
      <w:pPr>
        <w:jc w:val="center"/>
      </w:pPr>
      <w:r>
        <w:rPr>
          <w:color w:val="42526E"/>
          <w:sz w:val="28"/>
        </w:rPr>
        <w:t>Communication support card</w:t>
      </w:r>
    </w:p>
    <w:p>
      <w:pPr>
        <w:jc w:val="center"/>
      </w:pPr>
      <w:r>
        <w:rPr>
          <w:color w:val="2349A6"/>
          <w:u w:val="single"/>
        </w:rPr>
        <w:t>Contact: founder@edulinked.com.au</w:t>
      </w:r>
    </w:p>
    <w:p/>
    <w:p>
      <w:pPr>
        <w:pStyle w:val="Heading1"/>
      </w:pPr>
      <w:r>
        <w:t>You can copy and paste this message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AF9F8"/>
          </w:tcPr>
          <w:p>
            <w:r>
              <w:rPr>
                <w:rFonts w:ascii="Arial" w:hAnsi="Arial"/>
                <w:b/>
                <w:sz w:val="24"/>
              </w:rPr>
              <w:t>Message template</w:t>
            </w:r>
          </w:p>
          <w:p>
            <w:r>
              <w:rPr>
                <w:rFonts w:ascii="Arial" w:hAnsi="Arial"/>
              </w:rPr>
              <w:t>Hello EduLinked. My name is _____. I need help with _____. Please contact me by email. I need the reply in ____ format. Thank you.</w:t>
            </w:r>
          </w:p>
        </w:tc>
      </w:tr>
    </w:tbl>
    <w:p/>
    <w:p>
      <w:pPr>
        <w:pStyle w:val="Heading1"/>
      </w:pPr>
      <w:r>
        <w:t>Choose what you need help with</w:t>
      </w:r>
    </w:p>
    <w:p>
      <w:pPr>
        <w:pStyle w:val="ListBullet"/>
      </w:pPr>
      <w:r>
        <w:t>I need help with assistive technology.</w:t>
      </w:r>
    </w:p>
    <w:p>
      <w:pPr>
        <w:pStyle w:val="ListBullet"/>
      </w:pPr>
      <w:r>
        <w:t>I need help with a school technology question.</w:t>
      </w:r>
    </w:p>
    <w:p>
      <w:pPr>
        <w:pStyle w:val="ListBullet"/>
      </w:pPr>
      <w:r>
        <w:t>I want to request a consultation.</w:t>
      </w:r>
    </w:p>
    <w:p>
      <w:pPr>
        <w:pStyle w:val="ListBullet"/>
      </w:pPr>
      <w:r>
        <w:t>I want to ask about a partnership.</w:t>
      </w:r>
    </w:p>
    <w:p>
      <w:pPr>
        <w:pStyle w:val="ListBullet"/>
      </w:pPr>
      <w:r>
        <w:t>I need information in Easy Read.</w:t>
      </w:r>
    </w:p>
    <w:p>
      <w:pPr>
        <w:pStyle w:val="ListBullet"/>
      </w:pPr>
      <w:r>
        <w:t>I need Auslan support or an Auslan script.</w:t>
      </w:r>
    </w:p>
    <w:p>
      <w:pPr>
        <w:pStyle w:val="ListBullet"/>
      </w:pPr>
      <w:r>
        <w:t>I need large print or screen-reader friendly documents.</w:t>
      </w:r>
    </w:p>
    <w:p>
      <w:pPr>
        <w:pStyle w:val="Heading1"/>
      </w:pPr>
      <w:r>
        <w:t>Choose your preferred reply format</w:t>
      </w:r>
    </w:p>
    <w:p>
      <w:pPr>
        <w:pStyle w:val="ListBullet"/>
      </w:pPr>
      <w:r>
        <w:t>Email</w:t>
      </w:r>
    </w:p>
    <w:p>
      <w:pPr>
        <w:pStyle w:val="ListBullet"/>
      </w:pPr>
      <w:r>
        <w:t>Plain text</w:t>
      </w:r>
    </w:p>
    <w:p>
      <w:pPr>
        <w:pStyle w:val="ListBullet"/>
      </w:pPr>
      <w:r>
        <w:t>Easy Read</w:t>
      </w:r>
    </w:p>
    <w:p>
      <w:pPr>
        <w:pStyle w:val="ListBullet"/>
      </w:pPr>
      <w:r>
        <w:t>Large print</w:t>
      </w:r>
    </w:p>
    <w:p>
      <w:pPr>
        <w:pStyle w:val="ListBullet"/>
      </w:pPr>
      <w:r>
        <w:t>Screen-reader friendly document</w:t>
      </w:r>
    </w:p>
    <w:p>
      <w:pPr>
        <w:pStyle w:val="ListBullet"/>
      </w:pPr>
      <w:r>
        <w:t>Auslan video or Auslan script</w:t>
      </w:r>
    </w:p>
    <w:p>
      <w:pPr>
        <w:pStyle w:val="ListBullet"/>
      </w:pPr>
      <w:r>
        <w:t>Phone call only if arranged by email first</w:t>
      </w:r>
    </w:p>
    <w:p>
      <w:r>
        <w:t>This document supports access to the EduLinked Contact page: https://www.edulinked.com.au/contact/</w:t>
      </w:r>
    </w:p>
    <w:p>
      <w:r>
        <w:t>If this format does not work for you, email founder@edulinked.com.au and ask for another format.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rial" w:hAnsi="Arial"/>
      <w:color w:val="1720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72033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