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line="480" w:lineRule="auto" w:after="240" w:before="0"/>
        <w:jc w:val="center"/>
      </w:pPr>
      <w:r>
        <w:t>Amplify Youth Video Voices Lab - Parent and Supporter Guide</w:t>
      </w:r>
    </w:p>
    <w:p>
      <w:pPr>
        <w:spacing w:line="480" w:lineRule="auto" w:after="240" w:before="0"/>
        <w:jc w:val="center"/>
      </w:pPr>
      <w:r>
        <w:rPr>
          <w:b/>
          <w:sz w:val="28"/>
        </w:rPr>
        <w:t>Easy Read-style draft - double spaced</w:t>
      </w:r>
    </w:p>
    <w:p>
      <w:pPr>
        <w:spacing w:line="480" w:lineRule="auto" w:after="240" w:before="0"/>
      </w:pPr>
      <w:r>
        <w:rPr>
          <w:b/>
          <w:i w:val="0"/>
        </w:rPr>
        <w:t>Project: PRJ-2026-006_Amplify Youth</w:t>
      </w:r>
    </w:p>
    <w:p>
      <w:pPr>
        <w:spacing w:line="480" w:lineRule="auto" w:after="240" w:before="0"/>
      </w:pPr>
      <w:r>
        <w:rPr>
          <w:b w:val="0"/>
          <w:i w:val="0"/>
        </w:rPr>
        <w:t>Root media path after upload: /media/website_pages/amplify-youth-video-voices-lab/parent-supporter-guide.pdf and /media/website_pages/amplify-youth-video-voices-lab/parent-supporter-guide.docx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Important note</w:t>
      </w:r>
    </w:p>
    <w:p>
      <w:pPr>
        <w:spacing w:line="480" w:lineRule="auto" w:after="240" w:before="0"/>
      </w:pPr>
      <w:r>
        <w:rPr>
          <w:b w:val="0"/>
          <w:i w:val="0"/>
        </w:rPr>
        <w:t>This is an Easy Read-style draft.</w:t>
      </w:r>
    </w:p>
    <w:p>
      <w:pPr>
        <w:spacing w:line="480" w:lineRule="auto" w:after="240" w:before="0"/>
      </w:pPr>
      <w:r>
        <w:rPr>
          <w:b w:val="0"/>
          <w:i w:val="0"/>
        </w:rPr>
        <w:t>It should be checked before public use.</w:t>
      </w:r>
    </w:p>
    <w:p>
      <w:pPr>
        <w:spacing w:line="480" w:lineRule="auto" w:after="240" w:before="0"/>
      </w:pPr>
      <w:r>
        <w:rPr>
          <w:b w:val="0"/>
          <w:i w:val="0"/>
        </w:rPr>
        <w:t>Images and symbols should be licensed or approved before final publication.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Audience</w:t>
      </w:r>
    </w:p>
    <w:p>
      <w:pPr>
        <w:spacing w:line="480" w:lineRule="auto" w:after="240" w:before="0"/>
      </w:pPr>
      <w:r>
        <w:rPr>
          <w:b w:val="0"/>
          <w:i w:val="0"/>
        </w:rPr>
        <w:t>Parents, carers, guardians, support workers, teachers and trusted adults.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Purpose</w:t>
      </w:r>
    </w:p>
    <w:p>
      <w:pPr>
        <w:spacing w:line="480" w:lineRule="auto" w:after="240" w:before="0"/>
      </w:pPr>
      <w:r>
        <w:rPr>
          <w:b w:val="0"/>
          <w:i w:val="0"/>
        </w:rPr>
        <w:t>This guide explains how supporters can help a young person take part safely.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Important status</w:t>
      </w:r>
    </w:p>
    <w:p>
      <w:pPr>
        <w:pStyle w:val="ListBullet"/>
        <w:spacing w:line="480" w:lineRule="auto" w:after="240" w:before="0"/>
      </w:pPr>
      <w:r>
        <w:rPr>
          <w:sz w:val="28"/>
        </w:rPr>
        <w:t>The Video Voices Lab is planned.</w:t>
      </w:r>
    </w:p>
    <w:p>
      <w:pPr>
        <w:pStyle w:val="ListBullet"/>
        <w:spacing w:line="480" w:lineRule="auto" w:after="240" w:before="0"/>
      </w:pPr>
      <w:r>
        <w:rPr>
          <w:sz w:val="28"/>
        </w:rPr>
        <w:t>The app and live tutoring pathway are not yet launched.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Supporter role</w:t>
      </w:r>
    </w:p>
    <w:p>
      <w:pPr>
        <w:pStyle w:val="ListBullet"/>
        <w:spacing w:line="480" w:lineRule="auto" w:after="240" w:before="0"/>
      </w:pPr>
      <w:r>
        <w:rPr>
          <w:sz w:val="28"/>
        </w:rPr>
        <w:t>Read information with the learner.</w:t>
      </w:r>
    </w:p>
    <w:p>
      <w:pPr>
        <w:pStyle w:val="ListBullet"/>
        <w:spacing w:line="480" w:lineRule="auto" w:after="240" w:before="0"/>
      </w:pPr>
      <w:r>
        <w:rPr>
          <w:sz w:val="28"/>
        </w:rPr>
        <w:t>Help the learner understand choices.</w:t>
      </w:r>
    </w:p>
    <w:p>
      <w:pPr>
        <w:pStyle w:val="ListBullet"/>
        <w:spacing w:line="480" w:lineRule="auto" w:after="240" w:before="0"/>
      </w:pPr>
      <w:r>
        <w:rPr>
          <w:sz w:val="28"/>
        </w:rPr>
        <w:t>Support communication.</w:t>
      </w:r>
    </w:p>
    <w:p>
      <w:pPr>
        <w:pStyle w:val="ListBullet"/>
        <w:spacing w:line="480" w:lineRule="auto" w:after="240" w:before="0"/>
      </w:pPr>
      <w:r>
        <w:rPr>
          <w:sz w:val="28"/>
        </w:rPr>
        <w:t>Ask EduLinked questions when needed.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What not to do</w:t>
      </w:r>
    </w:p>
    <w:p>
      <w:pPr>
        <w:pStyle w:val="ListBullet"/>
        <w:spacing w:line="480" w:lineRule="auto" w:after="240" w:before="0"/>
      </w:pPr>
      <w:r>
        <w:rPr>
          <w:sz w:val="28"/>
        </w:rPr>
        <w:t>Do not pressure the learner to be on camera.</w:t>
      </w:r>
    </w:p>
    <w:p>
      <w:pPr>
        <w:pStyle w:val="ListBullet"/>
        <w:spacing w:line="480" w:lineRule="auto" w:after="240" w:before="0"/>
      </w:pPr>
      <w:r>
        <w:rPr>
          <w:sz w:val="28"/>
        </w:rPr>
        <w:t>Do not pressure the learner to tell a personal story.</w:t>
      </w:r>
    </w:p>
    <w:p>
      <w:pPr>
        <w:pStyle w:val="ListBullet"/>
        <w:spacing w:line="480" w:lineRule="auto" w:after="240" w:before="0"/>
      </w:pPr>
      <w:r>
        <w:rPr>
          <w:sz w:val="28"/>
        </w:rPr>
        <w:t>Do not pressure the learner to share publicly.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Learner choices</w:t>
      </w:r>
    </w:p>
    <w:p>
      <w:pPr>
        <w:pStyle w:val="ListBullet"/>
        <w:spacing w:line="480" w:lineRule="auto" w:after="240" w:before="0"/>
      </w:pPr>
      <w:r>
        <w:rPr>
          <w:sz w:val="28"/>
        </w:rPr>
        <w:t>No-camera participation is valid.</w:t>
      </w:r>
    </w:p>
    <w:p>
      <w:pPr>
        <w:pStyle w:val="ListBullet"/>
        <w:spacing w:line="480" w:lineRule="auto" w:after="240" w:before="0"/>
      </w:pPr>
      <w:r>
        <w:rPr>
          <w:sz w:val="28"/>
        </w:rPr>
        <w:t>Private completion is valid.</w:t>
      </w:r>
    </w:p>
    <w:p>
      <w:pPr>
        <w:pStyle w:val="ListBullet"/>
        <w:spacing w:line="480" w:lineRule="auto" w:after="240" w:before="0"/>
      </w:pPr>
      <w:r>
        <w:rPr>
          <w:sz w:val="28"/>
        </w:rPr>
        <w:t>Fictional, educational or advocacy stories are valid.</w:t>
      </w:r>
    </w:p>
    <w:p>
      <w:pPr>
        <w:pStyle w:val="ListBullet"/>
        <w:spacing w:line="480" w:lineRule="auto" w:after="240" w:before="0"/>
      </w:pPr>
      <w:r>
        <w:rPr>
          <w:sz w:val="28"/>
        </w:rPr>
        <w:t>Decide later is valid where possible.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Privacy</w:t>
      </w:r>
    </w:p>
    <w:p>
      <w:pPr>
        <w:pStyle w:val="ListBullet"/>
        <w:spacing w:line="480" w:lineRule="auto" w:after="240" w:before="0"/>
      </w:pPr>
      <w:r>
        <w:rPr>
          <w:sz w:val="28"/>
        </w:rPr>
        <w:t>EduLinked should not publicly share a learner name, image, quote, media or project without the correct consent and review steps.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Contact</w:t>
      </w:r>
    </w:p>
    <w:p>
      <w:pPr>
        <w:pStyle w:val="ListBullet"/>
        <w:spacing w:line="480" w:lineRule="auto" w:after="240" w:before="0"/>
      </w:pPr>
      <w:r>
        <w:rPr>
          <w:sz w:val="28"/>
        </w:rPr>
        <w:t>Questions can be sent to founder@edulinked.com.au.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No guarantee statement</w:t>
      </w:r>
    </w:p>
    <w:p>
      <w:pPr>
        <w:spacing w:line="480" w:lineRule="auto" w:after="240" w:before="0"/>
      </w:pPr>
      <w:r>
        <w:rPr>
          <w:b w:val="0"/>
          <w:i w:val="0"/>
        </w:rPr>
        <w:t>This learning pathway supports creative skills, accessible media awareness and participant-owned project outputs.</w:t>
      </w:r>
    </w:p>
    <w:p>
      <w:pPr>
        <w:spacing w:line="480" w:lineRule="auto" w:after="240" w:before="0"/>
      </w:pPr>
      <w:r>
        <w:rPr>
          <w:b w:val="0"/>
          <w:i w:val="0"/>
        </w:rPr>
        <w:t>It does not guarantee employment, income, funding approval, public screening, online reach, therapeutic outcomes or formal accreditation.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Accessibility checks used in this draft</w:t>
      </w:r>
    </w:p>
    <w:p>
      <w:pPr>
        <w:pStyle w:val="ListBullet"/>
        <w:spacing w:line="480" w:lineRule="auto" w:after="240" w:before="0"/>
      </w:pPr>
      <w:r>
        <w:rPr>
          <w:sz w:val="28"/>
        </w:rPr>
        <w:t>Short sentences.</w:t>
      </w:r>
    </w:p>
    <w:p>
      <w:pPr>
        <w:pStyle w:val="ListBullet"/>
        <w:spacing w:line="480" w:lineRule="auto" w:after="240" w:before="0"/>
      </w:pPr>
      <w:r>
        <w:rPr>
          <w:sz w:val="28"/>
        </w:rPr>
        <w:t>One idea per paragraph where possible.</w:t>
      </w:r>
    </w:p>
    <w:p>
      <w:pPr>
        <w:pStyle w:val="ListBullet"/>
        <w:spacing w:line="480" w:lineRule="auto" w:after="240" w:before="0"/>
      </w:pPr>
      <w:r>
        <w:rPr>
          <w:sz w:val="28"/>
        </w:rPr>
        <w:t>Clear headings.</w:t>
      </w:r>
    </w:p>
    <w:p>
      <w:pPr>
        <w:pStyle w:val="ListBullet"/>
        <w:spacing w:line="480" w:lineRule="auto" w:after="240" w:before="0"/>
      </w:pPr>
      <w:r>
        <w:rPr>
          <w:sz w:val="28"/>
        </w:rPr>
        <w:t>Large readable text.</w:t>
      </w:r>
    </w:p>
    <w:p>
      <w:pPr>
        <w:pStyle w:val="ListBullet"/>
        <w:spacing w:line="480" w:lineRule="auto" w:after="240" w:before="0"/>
      </w:pPr>
      <w:r>
        <w:rPr>
          <w:sz w:val="28"/>
        </w:rPr>
        <w:t>Double line spacing.</w:t>
      </w:r>
    </w:p>
    <w:p>
      <w:pPr>
        <w:pStyle w:val="ListBullet"/>
        <w:spacing w:line="480" w:lineRule="auto" w:after="240" w:before="0"/>
      </w:pPr>
      <w:r>
        <w:rPr>
          <w:sz w:val="28"/>
        </w:rPr>
        <w:t>Plain language.</w:t>
      </w:r>
    </w:p>
    <w:p>
      <w:pPr>
        <w:pStyle w:val="ListBullet"/>
        <w:spacing w:line="480" w:lineRule="auto" w:after="240" w:before="0"/>
      </w:pPr>
      <w:r>
        <w:rPr>
          <w:sz w:val="28"/>
        </w:rPr>
        <w:t>No-camera participation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Private completion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Consent before sharing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Contact email included: founder@edulinked.com.au.</w:t>
      </w:r>
    </w:p>
    <w:sectPr w:rsidR="00FC693F" w:rsidRPr="0006063C" w:rsidSect="00034616">
      <w:footerReference w:type="default" r:id="rId9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line="480" w:lineRule="auto" w:after="240" w:before="0"/>
      <w:jc w:val="center"/>
    </w:pPr>
    <w:r>
      <w:t>EduLinked - Amplify Youth Video Voices Lab - Easy Read-style draft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