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line="480" w:lineRule="auto" w:after="240" w:before="0"/>
        <w:jc w:val="center"/>
      </w:pPr>
      <w:r>
        <w:t>Amplify Youth Video Voices Lab - Access Preferences Guide</w:t>
      </w:r>
    </w:p>
    <w:p>
      <w:pPr>
        <w:spacing w:line="480" w:lineRule="auto" w:after="240" w:before="0"/>
        <w:jc w:val="center"/>
      </w:pPr>
      <w:r>
        <w:rPr>
          <w:b/>
          <w:sz w:val="28"/>
        </w:rPr>
        <w:t>Easy Read-style draft - double spaced</w:t>
      </w:r>
    </w:p>
    <w:p>
      <w:pPr>
        <w:spacing w:line="480" w:lineRule="auto" w:after="240" w:before="0"/>
      </w:pPr>
      <w:r>
        <w:rPr>
          <w:b/>
          <w:i w:val="0"/>
        </w:rPr>
        <w:t>Project: PRJ-2026-006_Amplify Youth</w:t>
      </w:r>
    </w:p>
    <w:p>
      <w:pPr>
        <w:spacing w:line="480" w:lineRule="auto" w:after="240" w:before="0"/>
      </w:pPr>
      <w:r>
        <w:rPr>
          <w:b w:val="0"/>
          <w:i w:val="0"/>
        </w:rPr>
        <w:t>Root media path after upload: /media/website_pages/amplify-youth-video-voices-lab/access-preferences-guide.pdf and /media/website_pages/amplify-youth-video-voices-lab/access-preferences-guide.docx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spacing w:line="480" w:lineRule="auto" w:after="240" w:before="0"/>
      </w:pPr>
      <w:r>
        <w:rPr>
          <w:b w:val="0"/>
          <w:i w:val="0"/>
        </w:rPr>
        <w:t>This is an Easy Read-style draft.</w:t>
      </w:r>
    </w:p>
    <w:p>
      <w:pPr>
        <w:spacing w:line="480" w:lineRule="auto" w:after="240" w:before="0"/>
      </w:pPr>
      <w:r>
        <w:rPr>
          <w:b w:val="0"/>
          <w:i w:val="0"/>
        </w:rPr>
        <w:t>It should be checked before public use.</w:t>
      </w:r>
    </w:p>
    <w:p>
      <w:pPr>
        <w:spacing w:line="480" w:lineRule="auto" w:after="240" w:before="0"/>
      </w:pPr>
      <w:r>
        <w:rPr>
          <w:b w:val="0"/>
          <w:i w:val="0"/>
        </w:rPr>
        <w:t>Images and symbols should be licensed or approved before final publication.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Audience</w:t>
      </w:r>
    </w:p>
    <w:p>
      <w:pPr>
        <w:spacing w:line="480" w:lineRule="auto" w:after="240" w:before="0"/>
      </w:pPr>
      <w:r>
        <w:rPr>
          <w:b w:val="0"/>
          <w:i w:val="0"/>
        </w:rPr>
        <w:t>Learners, supporters, facilitators and tutors.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Purpose</w:t>
      </w:r>
    </w:p>
    <w:p>
      <w:pPr>
        <w:spacing w:line="480" w:lineRule="auto" w:after="240" w:before="0"/>
      </w:pPr>
      <w:r>
        <w:rPr>
          <w:b w:val="0"/>
          <w:i w:val="0"/>
        </w:rPr>
        <w:t>This guide helps people talk about what supports participation.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Preferred access question</w:t>
      </w:r>
    </w:p>
    <w:p>
      <w:pPr>
        <w:pStyle w:val="ListBullet"/>
        <w:spacing w:line="480" w:lineRule="auto" w:after="240" w:before="0"/>
      </w:pPr>
      <w:r>
        <w:rPr>
          <w:sz w:val="28"/>
        </w:rPr>
        <w:t>Ask: What helps you take part?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ask: What is wrong with you?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Communication choices</w:t>
      </w:r>
    </w:p>
    <w:p>
      <w:pPr>
        <w:pStyle w:val="ListBullet"/>
        <w:spacing w:line="480" w:lineRule="auto" w:after="240" w:before="0"/>
      </w:pPr>
      <w:r>
        <w:rPr>
          <w:sz w:val="28"/>
        </w:rPr>
        <w:t>Speaking.</w:t>
      </w:r>
    </w:p>
    <w:p>
      <w:pPr>
        <w:pStyle w:val="ListBullet"/>
        <w:spacing w:line="480" w:lineRule="auto" w:after="240" w:before="0"/>
      </w:pPr>
      <w:r>
        <w:rPr>
          <w:sz w:val="28"/>
        </w:rPr>
        <w:t>Typing.</w:t>
      </w:r>
    </w:p>
    <w:p>
      <w:pPr>
        <w:pStyle w:val="ListBullet"/>
        <w:spacing w:line="480" w:lineRule="auto" w:after="240" w:before="0"/>
      </w:pPr>
      <w:r>
        <w:rPr>
          <w:sz w:val="28"/>
        </w:rPr>
        <w:t>Chat.</w:t>
      </w:r>
    </w:p>
    <w:p>
      <w:pPr>
        <w:pStyle w:val="ListBullet"/>
        <w:spacing w:line="480" w:lineRule="auto" w:after="240" w:before="0"/>
      </w:pPr>
      <w:r>
        <w:rPr>
          <w:sz w:val="28"/>
        </w:rPr>
        <w:t>Email.</w:t>
      </w:r>
    </w:p>
    <w:p>
      <w:pPr>
        <w:pStyle w:val="ListBullet"/>
        <w:spacing w:line="480" w:lineRule="auto" w:after="240" w:before="0"/>
      </w:pPr>
      <w:r>
        <w:rPr>
          <w:sz w:val="28"/>
        </w:rPr>
        <w:t>Supporter-assisted communication.</w:t>
      </w:r>
    </w:p>
    <w:p>
      <w:pPr>
        <w:pStyle w:val="ListBullet"/>
        <w:spacing w:line="480" w:lineRule="auto" w:after="240" w:before="0"/>
      </w:pPr>
      <w:r>
        <w:rPr>
          <w:sz w:val="28"/>
        </w:rPr>
        <w:t>AAC or communication support.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Sensory choices</w:t>
      </w:r>
    </w:p>
    <w:p>
      <w:pPr>
        <w:pStyle w:val="ListBullet"/>
        <w:spacing w:line="480" w:lineRule="auto" w:after="240" w:before="0"/>
      </w:pPr>
      <w:r>
        <w:rPr>
          <w:sz w:val="28"/>
        </w:rPr>
        <w:t>Breaks.</w:t>
      </w:r>
    </w:p>
    <w:p>
      <w:pPr>
        <w:pStyle w:val="ListBullet"/>
        <w:spacing w:line="480" w:lineRule="auto" w:after="240" w:before="0"/>
      </w:pPr>
      <w:r>
        <w:rPr>
          <w:sz w:val="28"/>
        </w:rPr>
        <w:t>Quiet space.</w:t>
      </w:r>
    </w:p>
    <w:p>
      <w:pPr>
        <w:pStyle w:val="ListBullet"/>
        <w:spacing w:line="480" w:lineRule="auto" w:after="240" w:before="0"/>
      </w:pPr>
      <w:r>
        <w:rPr>
          <w:sz w:val="28"/>
        </w:rPr>
        <w:t>Lower pressure.</w:t>
      </w:r>
    </w:p>
    <w:p>
      <w:pPr>
        <w:pStyle w:val="ListBullet"/>
        <w:spacing w:line="480" w:lineRule="auto" w:after="240" w:before="0"/>
      </w:pPr>
      <w:r>
        <w:rPr>
          <w:sz w:val="28"/>
        </w:rPr>
        <w:t>Camera off.</w:t>
      </w:r>
    </w:p>
    <w:p>
      <w:pPr>
        <w:pStyle w:val="ListBullet"/>
        <w:spacing w:line="480" w:lineRule="auto" w:after="240" w:before="0"/>
      </w:pPr>
      <w:r>
        <w:rPr>
          <w:sz w:val="28"/>
        </w:rPr>
        <w:t>Fewer people.</w:t>
      </w:r>
    </w:p>
    <w:p>
      <w:pPr>
        <w:pStyle w:val="ListBullet"/>
        <w:spacing w:line="480" w:lineRule="auto" w:after="240" w:before="0"/>
      </w:pPr>
      <w:r>
        <w:rPr>
          <w:sz w:val="28"/>
        </w:rPr>
        <w:t>Time to think.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Learning choices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steps.</w:t>
      </w:r>
    </w:p>
    <w:p>
      <w:pPr>
        <w:pStyle w:val="ListBullet"/>
        <w:spacing w:line="480" w:lineRule="auto" w:after="240" w:before="0"/>
      </w:pPr>
      <w:r>
        <w:rPr>
          <w:sz w:val="28"/>
        </w:rPr>
        <w:t>Examples.</w:t>
      </w:r>
    </w:p>
    <w:p>
      <w:pPr>
        <w:pStyle w:val="ListBullet"/>
        <w:spacing w:line="480" w:lineRule="auto" w:after="240" w:before="0"/>
      </w:pPr>
      <w:r>
        <w:rPr>
          <w:sz w:val="28"/>
        </w:rPr>
        <w:t>Checklists.</w:t>
      </w:r>
    </w:p>
    <w:p>
      <w:pPr>
        <w:pStyle w:val="ListBullet"/>
        <w:spacing w:line="480" w:lineRule="auto" w:after="240" w:before="0"/>
      </w:pPr>
      <w:r>
        <w:rPr>
          <w:sz w:val="28"/>
        </w:rPr>
        <w:t>Worksheets.</w:t>
      </w:r>
    </w:p>
    <w:p>
      <w:pPr>
        <w:pStyle w:val="ListBullet"/>
        <w:spacing w:line="480" w:lineRule="auto" w:after="240" w:before="0"/>
      </w:pPr>
      <w:r>
        <w:rPr>
          <w:sz w:val="28"/>
        </w:rPr>
        <w:t>Tutor support when available.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pStyle w:val="ListBullet"/>
        <w:spacing w:line="480" w:lineRule="auto" w:after="240" w:before="0"/>
      </w:pPr>
      <w:r>
        <w:rPr>
          <w:sz w:val="28"/>
        </w:rPr>
        <w:t>A diagnosis is not required to ask for access support.</w:t>
      </w:r>
    </w:p>
    <w:p>
      <w:pPr>
        <w:pStyle w:val="ListBullet"/>
        <w:spacing w:line="480" w:lineRule="auto" w:after="240" w:before="0"/>
      </w:pPr>
      <w:r>
        <w:rPr>
          <w:sz w:val="28"/>
        </w:rPr>
        <w:t>Access notes should be practical and respectful.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Contact</w:t>
      </w:r>
    </w:p>
    <w:p>
      <w:pPr>
        <w:pStyle w:val="ListBullet"/>
        <w:spacing w:line="480" w:lineRule="auto" w:after="240" w:before="0"/>
      </w:pPr>
      <w:r>
        <w:rPr>
          <w:sz w:val="28"/>
        </w:rPr>
        <w:t>Questions can be sent to founder@edulinked.com.au.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 statement</w:t>
      </w:r>
    </w:p>
    <w:p>
      <w:pPr>
        <w:spacing w:line="480" w:lineRule="auto" w:after="240" w:before="0"/>
      </w:pPr>
      <w:r>
        <w:rPr>
          <w:b w:val="0"/>
          <w:i w:val="0"/>
        </w:rPr>
        <w:t>This learning pathway supports creative skills, accessible media awareness and participant-owned project outputs.</w:t>
      </w:r>
    </w:p>
    <w:p>
      <w:pPr>
        <w:spacing w:line="480" w:lineRule="auto" w:after="240" w:before="0"/>
      </w:pPr>
      <w:r>
        <w:rPr>
          <w:b w:val="0"/>
          <w:i w:val="0"/>
        </w:rPr>
        <w:t>It does not guarantee employment, income, funding approval, public screening, online reach, therapeutic outcomes or formal accreditation.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Accessibility checks used in this draft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sentences.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One idea per paragraph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Clear headings.</w:t>
      </w:r>
    </w:p>
    <w:p>
      <w:pPr>
        <w:pStyle w:val="ListBullet"/>
        <w:spacing w:line="480" w:lineRule="auto" w:after="240" w:before="0"/>
      </w:pPr>
      <w:r>
        <w:rPr>
          <w:sz w:val="28"/>
        </w:rPr>
        <w:t>Large readable text.</w:t>
      </w:r>
    </w:p>
    <w:p>
      <w:pPr>
        <w:pStyle w:val="ListBullet"/>
        <w:spacing w:line="480" w:lineRule="auto" w:after="240" w:before="0"/>
      </w:pPr>
      <w:r>
        <w:rPr>
          <w:sz w:val="28"/>
        </w:rPr>
        <w:t>Double line spacing.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Consent before sharing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email included: founder@edulinked.com.au.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line="480" w:lineRule="auto" w:after="240" w:before="0"/>
      <w:jc w:val="center"/>
    </w:pPr>
    <w:r>
      <w:t>EduLinked - Amplify Youth Video Voices Lab - Easy Read-style draft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